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6147" w14:textId="1D8FB996" w:rsidR="000A7AEB" w:rsidRPr="006B102F" w:rsidRDefault="000A7AEB" w:rsidP="000A7AEB">
      <w:pPr>
        <w:rPr>
          <w:rFonts w:cs="Arial"/>
          <w:b/>
          <w:bCs/>
          <w:szCs w:val="24"/>
        </w:rPr>
      </w:pPr>
      <w:r w:rsidRPr="006B102F">
        <w:rPr>
          <w:rFonts w:cs="Arial"/>
          <w:b/>
          <w:bCs/>
          <w:szCs w:val="24"/>
        </w:rPr>
        <w:t>Table of ADPs with Published Pathways</w:t>
      </w:r>
      <w:r w:rsidR="00D83610">
        <w:rPr>
          <w:rFonts w:cs="Arial"/>
          <w:b/>
          <w:bCs/>
          <w:szCs w:val="24"/>
        </w:rPr>
        <w:t xml:space="preserve"> (page name “ADP Pathways</w:t>
      </w:r>
      <w:r w:rsidR="00E8580C">
        <w:rPr>
          <w:rFonts w:cs="Arial"/>
          <w:b/>
          <w:bCs/>
          <w:szCs w:val="24"/>
        </w:rPr>
        <w:t>”)</w:t>
      </w:r>
    </w:p>
    <w:p w14:paraId="7FD391CB" w14:textId="77777777" w:rsidR="000A7AEB" w:rsidRPr="006B102F" w:rsidRDefault="000A7AEB" w:rsidP="000A7AEB">
      <w:pPr>
        <w:rPr>
          <w:rFonts w:cs="Arial"/>
          <w:szCs w:val="24"/>
        </w:rPr>
      </w:pPr>
    </w:p>
    <w:p w14:paraId="728D1101" w14:textId="77777777" w:rsidR="000A7AEB" w:rsidRPr="006B102F" w:rsidRDefault="000A7AEB" w:rsidP="000A7AEB">
      <w:pPr>
        <w:rPr>
          <w:rFonts w:cs="Arial"/>
          <w:szCs w:val="24"/>
        </w:rPr>
      </w:pPr>
      <w:r w:rsidRPr="006B102F">
        <w:rPr>
          <w:rFonts w:cs="Arial"/>
          <w:szCs w:val="24"/>
        </w:rPr>
        <w:t xml:space="preserve"> </w:t>
      </w:r>
    </w:p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9498"/>
      </w:tblGrid>
      <w:tr w:rsidR="000A7AEB" w:rsidRPr="006B102F" w14:paraId="728E7207" w14:textId="77777777" w:rsidTr="006B102F">
        <w:tc>
          <w:tcPr>
            <w:tcW w:w="2127" w:type="dxa"/>
          </w:tcPr>
          <w:p w14:paraId="28D241BC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ADP</w:t>
            </w:r>
          </w:p>
        </w:tc>
        <w:tc>
          <w:tcPr>
            <w:tcW w:w="1559" w:type="dxa"/>
          </w:tcPr>
          <w:p w14:paraId="25309234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ADP Confirmed Pathway in Place</w:t>
            </w:r>
          </w:p>
        </w:tc>
        <w:tc>
          <w:tcPr>
            <w:tcW w:w="1417" w:type="dxa"/>
          </w:tcPr>
          <w:p w14:paraId="5365A49D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Pathway Published</w:t>
            </w:r>
          </w:p>
        </w:tc>
        <w:tc>
          <w:tcPr>
            <w:tcW w:w="9498" w:type="dxa"/>
          </w:tcPr>
          <w:p w14:paraId="7D68FF10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 xml:space="preserve">Link </w:t>
            </w:r>
          </w:p>
          <w:p w14:paraId="400DF575" w14:textId="77777777" w:rsidR="000A7AEB" w:rsidRPr="006B102F" w:rsidRDefault="000A7AEB" w:rsidP="00591B99">
            <w:pPr>
              <w:rPr>
                <w:rFonts w:cs="Arial"/>
                <w:b/>
              </w:rPr>
            </w:pPr>
          </w:p>
        </w:tc>
      </w:tr>
      <w:tr w:rsidR="000A7AEB" w:rsidRPr="006B102F" w14:paraId="124F08DB" w14:textId="77777777" w:rsidTr="006B102F">
        <w:tc>
          <w:tcPr>
            <w:tcW w:w="2127" w:type="dxa"/>
          </w:tcPr>
          <w:p w14:paraId="5DB95F4B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Aberdeen City </w:t>
            </w:r>
          </w:p>
          <w:p w14:paraId="2B8997B0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</w:p>
        </w:tc>
        <w:tc>
          <w:tcPr>
            <w:tcW w:w="1559" w:type="dxa"/>
          </w:tcPr>
          <w:p w14:paraId="588D13CD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373D89A6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4ED6678A" w14:textId="77777777" w:rsidR="000A7AEB" w:rsidRPr="006B102F" w:rsidRDefault="00E8580C" w:rsidP="00591B99">
            <w:pPr>
              <w:rPr>
                <w:rFonts w:cs="Arial"/>
                <w:b/>
              </w:rPr>
            </w:pPr>
            <w:hyperlink r:id="rId6" w:history="1">
              <w:r w:rsidR="000A7AEB" w:rsidRPr="006B102F">
                <w:rPr>
                  <w:rStyle w:val="Hyperlink"/>
                  <w:rFonts w:cs="Arial"/>
                </w:rPr>
                <w:t>Accessing Residential Rehab Aberdeen_0.pdf (aberdeencity.gov.uk)</w:t>
              </w:r>
            </w:hyperlink>
          </w:p>
        </w:tc>
      </w:tr>
      <w:tr w:rsidR="000A7AEB" w:rsidRPr="006B102F" w14:paraId="2C0D5BF8" w14:textId="77777777" w:rsidTr="006B102F">
        <w:tc>
          <w:tcPr>
            <w:tcW w:w="2127" w:type="dxa"/>
          </w:tcPr>
          <w:p w14:paraId="7D13665D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Aberdeenshire</w:t>
            </w:r>
          </w:p>
        </w:tc>
        <w:tc>
          <w:tcPr>
            <w:tcW w:w="1559" w:type="dxa"/>
          </w:tcPr>
          <w:p w14:paraId="6C4AEF73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11D0FDC0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19A362AE" w14:textId="77777777" w:rsidR="000A7AEB" w:rsidRPr="006B102F" w:rsidRDefault="00E8580C" w:rsidP="00591B99">
            <w:pPr>
              <w:rPr>
                <w:rFonts w:cs="Arial"/>
                <w:highlight w:val="yellow"/>
              </w:rPr>
            </w:pPr>
            <w:hyperlink r:id="rId7" w:history="1">
              <w:r w:rsidR="000A7AEB" w:rsidRPr="006B102F">
                <w:rPr>
                  <w:rStyle w:val="Hyperlink"/>
                  <w:rFonts w:cs="Arial"/>
                </w:rPr>
                <w:t>residentialrehabilitationpathwayaberdeenshirejune22final.pdf</w:t>
              </w:r>
            </w:hyperlink>
          </w:p>
        </w:tc>
      </w:tr>
      <w:tr w:rsidR="000A7AEB" w:rsidRPr="006B102F" w14:paraId="0F3540D7" w14:textId="77777777" w:rsidTr="006B102F">
        <w:tc>
          <w:tcPr>
            <w:tcW w:w="2127" w:type="dxa"/>
          </w:tcPr>
          <w:p w14:paraId="178DF9C2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Angus</w:t>
            </w:r>
          </w:p>
        </w:tc>
        <w:tc>
          <w:tcPr>
            <w:tcW w:w="1559" w:type="dxa"/>
          </w:tcPr>
          <w:p w14:paraId="3CB357F3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4741E243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45920E23" w14:textId="77777777" w:rsidR="000A7AEB" w:rsidRPr="006B102F" w:rsidRDefault="00E8580C" w:rsidP="00591B99">
            <w:pPr>
              <w:rPr>
                <w:rFonts w:cs="Arial"/>
                <w:b/>
              </w:rPr>
            </w:pPr>
            <w:hyperlink r:id="rId8" w:history="1">
              <w:r w:rsidR="000A7AEB" w:rsidRPr="006B102F">
                <w:rPr>
                  <w:rStyle w:val="Hyperlink"/>
                  <w:rFonts w:cs="Arial"/>
                </w:rPr>
                <w:t>Angus Residential Rehabilitation Pathway (PDF) | Angus Council</w:t>
              </w:r>
            </w:hyperlink>
          </w:p>
        </w:tc>
      </w:tr>
      <w:tr w:rsidR="000A7AEB" w:rsidRPr="006B102F" w14:paraId="33C41BA3" w14:textId="77777777" w:rsidTr="006B102F">
        <w:tc>
          <w:tcPr>
            <w:tcW w:w="2127" w:type="dxa"/>
          </w:tcPr>
          <w:p w14:paraId="09052FB5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Argyll &amp; Bute </w:t>
            </w:r>
          </w:p>
        </w:tc>
        <w:tc>
          <w:tcPr>
            <w:tcW w:w="1559" w:type="dxa"/>
          </w:tcPr>
          <w:p w14:paraId="2703DDB1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5A5C85D9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2A87B8AA" w14:textId="77777777" w:rsidR="000A7AEB" w:rsidRPr="006B102F" w:rsidRDefault="00E8580C" w:rsidP="00591B99">
            <w:pPr>
              <w:rPr>
                <w:rFonts w:cs="Arial"/>
                <w:b/>
              </w:rPr>
            </w:pPr>
            <w:hyperlink r:id="rId9" w:history="1">
              <w:r w:rsidR="000A7AEB" w:rsidRPr="006B102F">
                <w:rPr>
                  <w:rStyle w:val="Hyperlink"/>
                  <w:rFonts w:cs="Arial"/>
                </w:rPr>
                <w:t>ARGYLL AND BUTE ALCOHOL AND DRUG ACTION TEAM (argyllandbuteadp.info)</w:t>
              </w:r>
            </w:hyperlink>
          </w:p>
        </w:tc>
      </w:tr>
      <w:tr w:rsidR="003E02D9" w:rsidRPr="006B102F" w14:paraId="7791BD90" w14:textId="77777777" w:rsidTr="006B102F">
        <w:tc>
          <w:tcPr>
            <w:tcW w:w="2127" w:type="dxa"/>
          </w:tcPr>
          <w:p w14:paraId="5FD7D089" w14:textId="0FEC4E33" w:rsidR="003E02D9" w:rsidRPr="006B102F" w:rsidRDefault="003E02D9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Borders </w:t>
            </w:r>
          </w:p>
        </w:tc>
        <w:tc>
          <w:tcPr>
            <w:tcW w:w="1559" w:type="dxa"/>
          </w:tcPr>
          <w:p w14:paraId="75680131" w14:textId="65FD12A1" w:rsidR="003E02D9" w:rsidRPr="006B102F" w:rsidRDefault="003E02D9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3202A472" w14:textId="56EAAFB6" w:rsidR="003E02D9" w:rsidRPr="006B102F" w:rsidRDefault="003E02D9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 xml:space="preserve">Yes </w:t>
            </w:r>
          </w:p>
        </w:tc>
        <w:tc>
          <w:tcPr>
            <w:tcW w:w="9498" w:type="dxa"/>
          </w:tcPr>
          <w:p w14:paraId="2A6B75C5" w14:textId="05D5D8D3" w:rsidR="003E02D9" w:rsidRPr="006B102F" w:rsidRDefault="00E8580C" w:rsidP="00591B99">
            <w:pPr>
              <w:rPr>
                <w:rFonts w:cs="Arial"/>
              </w:rPr>
            </w:pPr>
            <w:hyperlink r:id="rId10" w:history="1">
              <w:r w:rsidR="003E02D9" w:rsidRPr="006B102F">
                <w:rPr>
                  <w:rStyle w:val="Hyperlink"/>
                  <w:rFonts w:cs="Arial"/>
                </w:rPr>
                <w:t>www.nhsborders.scot.nhs.uk/patients-and-visitors/our-services/general-services/alcohol-and-drugs-partnership-(adp)-support-team/drug-alcohol-services/residential-rehabilitation-pathway/</w:t>
              </w:r>
            </w:hyperlink>
          </w:p>
        </w:tc>
      </w:tr>
      <w:tr w:rsidR="000A7AEB" w:rsidRPr="006B102F" w14:paraId="587DEB1E" w14:textId="77777777" w:rsidTr="006B102F">
        <w:tc>
          <w:tcPr>
            <w:tcW w:w="2127" w:type="dxa"/>
          </w:tcPr>
          <w:p w14:paraId="056519CE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lang w:eastAsia="en-GB"/>
              </w:rPr>
              <w:t>Dumfries &amp; Galloway</w:t>
            </w:r>
          </w:p>
        </w:tc>
        <w:tc>
          <w:tcPr>
            <w:tcW w:w="1559" w:type="dxa"/>
          </w:tcPr>
          <w:p w14:paraId="129BA24B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77ADE265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64D34403" w14:textId="77777777" w:rsidR="000A7AEB" w:rsidRPr="006B102F" w:rsidRDefault="00E8580C" w:rsidP="00591B99">
            <w:pPr>
              <w:rPr>
                <w:rFonts w:cs="Arial"/>
              </w:rPr>
            </w:pPr>
            <w:hyperlink r:id="rId11" w:history="1">
              <w:r w:rsidR="000A7AEB" w:rsidRPr="006B102F">
                <w:rPr>
                  <w:rStyle w:val="Hyperlink"/>
                  <w:rFonts w:cs="Arial"/>
                </w:rPr>
                <w:t>Staff-and-Practioners-Guide.pdf (dghscp.co.uk)</w:t>
              </w:r>
            </w:hyperlink>
          </w:p>
          <w:p w14:paraId="17E502BB" w14:textId="77777777" w:rsidR="000A7AEB" w:rsidRPr="006B102F" w:rsidRDefault="000A7AEB" w:rsidP="00591B99">
            <w:pPr>
              <w:rPr>
                <w:rFonts w:cs="Arial"/>
              </w:rPr>
            </w:pPr>
          </w:p>
          <w:p w14:paraId="47A67907" w14:textId="77777777" w:rsidR="000A7AEB" w:rsidRPr="006B102F" w:rsidRDefault="00E8580C" w:rsidP="00591B99">
            <w:pPr>
              <w:rPr>
                <w:rFonts w:cs="Arial"/>
                <w:b/>
              </w:rPr>
            </w:pPr>
            <w:hyperlink r:id="rId12" w:history="1">
              <w:r w:rsidR="000A7AEB" w:rsidRPr="006B102F">
                <w:rPr>
                  <w:rStyle w:val="Hyperlink"/>
                  <w:rFonts w:cs="Arial"/>
                </w:rPr>
                <w:t>Alcohol &amp; Drugs Partnership (ADP) – Dumfries &amp; Galloway Health &amp; Social Care (dghscp.co.uk)</w:t>
              </w:r>
            </w:hyperlink>
          </w:p>
        </w:tc>
      </w:tr>
      <w:tr w:rsidR="000A7AEB" w:rsidRPr="006B102F" w14:paraId="07C152FB" w14:textId="77777777" w:rsidTr="006B102F">
        <w:tc>
          <w:tcPr>
            <w:tcW w:w="2127" w:type="dxa"/>
          </w:tcPr>
          <w:p w14:paraId="71B1B51D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Dundee City</w:t>
            </w:r>
          </w:p>
        </w:tc>
        <w:tc>
          <w:tcPr>
            <w:tcW w:w="1559" w:type="dxa"/>
          </w:tcPr>
          <w:p w14:paraId="497E03DC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0266DF2D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3F8C6311" w14:textId="77777777" w:rsidR="000A7AEB" w:rsidRPr="006B102F" w:rsidRDefault="00E8580C" w:rsidP="00591B99">
            <w:pPr>
              <w:rPr>
                <w:rFonts w:cs="Arial"/>
              </w:rPr>
            </w:pPr>
            <w:hyperlink r:id="rId13" w:history="1">
              <w:r w:rsidR="000A7AEB" w:rsidRPr="006B102F">
                <w:rPr>
                  <w:rStyle w:val="Hyperlink"/>
                  <w:rFonts w:cs="Arial"/>
                </w:rPr>
                <w:t>Dundee Alcohol and Drug Partnership Residential Rehab Pathway | Dundee Health and Social Care Partnership (dundeehscp.com)</w:t>
              </w:r>
            </w:hyperlink>
          </w:p>
        </w:tc>
      </w:tr>
      <w:tr w:rsidR="000A7AEB" w:rsidRPr="006B102F" w14:paraId="55C42279" w14:textId="77777777" w:rsidTr="006B102F">
        <w:tc>
          <w:tcPr>
            <w:tcW w:w="2127" w:type="dxa"/>
          </w:tcPr>
          <w:p w14:paraId="1E991C76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East Ayrshire</w:t>
            </w:r>
          </w:p>
        </w:tc>
        <w:tc>
          <w:tcPr>
            <w:tcW w:w="1559" w:type="dxa"/>
          </w:tcPr>
          <w:p w14:paraId="72E593F6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6C6A2DF0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40714DD8" w14:textId="77777777" w:rsidR="000A7AEB" w:rsidRPr="006B102F" w:rsidRDefault="00E8580C" w:rsidP="00591B99">
            <w:pPr>
              <w:rPr>
                <w:rFonts w:cs="Arial"/>
              </w:rPr>
            </w:pPr>
            <w:hyperlink r:id="rId14" w:history="1">
              <w:r w:rsidR="000A7AEB" w:rsidRPr="006B102F">
                <w:rPr>
                  <w:rStyle w:val="Hyperlink"/>
                  <w:rFonts w:cs="Arial"/>
                </w:rPr>
                <w:t>Rehab Pathways - East Ayrshire Recovery Network (earecoverynetwork.co.uk)</w:t>
              </w:r>
            </w:hyperlink>
          </w:p>
        </w:tc>
      </w:tr>
      <w:tr w:rsidR="000A7AEB" w:rsidRPr="006B102F" w14:paraId="6BCDDFAA" w14:textId="77777777" w:rsidTr="006B102F">
        <w:tc>
          <w:tcPr>
            <w:tcW w:w="2127" w:type="dxa"/>
          </w:tcPr>
          <w:p w14:paraId="606B4EFA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East Dunbartonshire</w:t>
            </w:r>
          </w:p>
        </w:tc>
        <w:tc>
          <w:tcPr>
            <w:tcW w:w="1559" w:type="dxa"/>
          </w:tcPr>
          <w:p w14:paraId="0FC1B08E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149EE200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2E50C622" w14:textId="77777777" w:rsidR="000A7AEB" w:rsidRPr="006B102F" w:rsidRDefault="00E8580C" w:rsidP="00591B99">
            <w:pPr>
              <w:rPr>
                <w:rFonts w:cs="Arial"/>
              </w:rPr>
            </w:pPr>
            <w:hyperlink r:id="rId15" w:history="1">
              <w:r w:rsidR="000A7AEB" w:rsidRPr="006B102F">
                <w:rPr>
                  <w:rStyle w:val="Hyperlink"/>
                  <w:rFonts w:cs="Arial"/>
                </w:rPr>
                <w:t>https://www.eastdunbarton.gov.uk/health-and-social-care/services-adults-and-older-people/alcohol-and-drugs-recovery-service</w:t>
              </w:r>
            </w:hyperlink>
          </w:p>
        </w:tc>
      </w:tr>
      <w:tr w:rsidR="000A7AEB" w:rsidRPr="006B102F" w14:paraId="279A5352" w14:textId="77777777" w:rsidTr="006B102F">
        <w:tc>
          <w:tcPr>
            <w:tcW w:w="2127" w:type="dxa"/>
          </w:tcPr>
          <w:p w14:paraId="540A6A61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East Renfrewshire </w:t>
            </w:r>
          </w:p>
        </w:tc>
        <w:tc>
          <w:tcPr>
            <w:tcW w:w="1559" w:type="dxa"/>
          </w:tcPr>
          <w:p w14:paraId="2E9FDB30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45A89302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6F1C9402" w14:textId="77777777" w:rsidR="000A7AEB" w:rsidRPr="006B102F" w:rsidRDefault="00E8580C" w:rsidP="00591B99">
            <w:pPr>
              <w:rPr>
                <w:rFonts w:cs="Arial"/>
              </w:rPr>
            </w:pPr>
            <w:hyperlink r:id="rId16" w:history="1">
              <w:r w:rsidR="000A7AEB" w:rsidRPr="006B102F">
                <w:rPr>
                  <w:rStyle w:val="Hyperlink"/>
                  <w:rFonts w:cs="Arial"/>
                </w:rPr>
                <w:t>East Renfrewshire Pathway</w:t>
              </w:r>
            </w:hyperlink>
          </w:p>
          <w:p w14:paraId="3666FA3A" w14:textId="77777777" w:rsidR="000A7AEB" w:rsidRPr="006B102F" w:rsidRDefault="00E8580C" w:rsidP="00591B99">
            <w:pPr>
              <w:rPr>
                <w:rFonts w:cs="Arial"/>
                <w:b/>
              </w:rPr>
            </w:pPr>
            <w:hyperlink r:id="rId17" w:history="1">
              <w:r w:rsidR="000A7AEB" w:rsidRPr="006B102F">
                <w:rPr>
                  <w:rStyle w:val="Hyperlink"/>
                  <w:rFonts w:cs="Arial"/>
                </w:rPr>
                <w:t>Alcohol and drug services - East Renfrewshire Council</w:t>
              </w:r>
            </w:hyperlink>
          </w:p>
        </w:tc>
      </w:tr>
      <w:tr w:rsidR="000A7AEB" w:rsidRPr="006B102F" w14:paraId="7FBBA0AF" w14:textId="77777777" w:rsidTr="006B102F">
        <w:tc>
          <w:tcPr>
            <w:tcW w:w="2127" w:type="dxa"/>
          </w:tcPr>
          <w:p w14:paraId="667B38DE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Edinburgh City</w:t>
            </w:r>
          </w:p>
        </w:tc>
        <w:tc>
          <w:tcPr>
            <w:tcW w:w="1559" w:type="dxa"/>
          </w:tcPr>
          <w:p w14:paraId="204192D0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0EA9FA33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29F038B1" w14:textId="77777777" w:rsidR="000A7AEB" w:rsidRPr="006B102F" w:rsidRDefault="00E8580C" w:rsidP="00591B99">
            <w:pPr>
              <w:rPr>
                <w:rFonts w:cs="Arial"/>
                <w:b/>
              </w:rPr>
            </w:pPr>
            <w:hyperlink r:id="rId18" w:history="1">
              <w:r w:rsidR="000A7AEB" w:rsidRPr="006B102F">
                <w:rPr>
                  <w:rStyle w:val="Hyperlink"/>
                  <w:rFonts w:cs="Arial"/>
                </w:rPr>
                <w:t>Routes to Residential Rehabilitation (edinburghadp.co.uk)</w:t>
              </w:r>
            </w:hyperlink>
          </w:p>
        </w:tc>
      </w:tr>
      <w:tr w:rsidR="000A7AEB" w:rsidRPr="006B102F" w14:paraId="441C60D2" w14:textId="77777777" w:rsidTr="006B102F">
        <w:tc>
          <w:tcPr>
            <w:tcW w:w="2127" w:type="dxa"/>
          </w:tcPr>
          <w:p w14:paraId="5C10573A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lang w:eastAsia="en-GB"/>
              </w:rPr>
              <w:t>Fife</w:t>
            </w:r>
          </w:p>
        </w:tc>
        <w:tc>
          <w:tcPr>
            <w:tcW w:w="1559" w:type="dxa"/>
          </w:tcPr>
          <w:p w14:paraId="79EF3D6F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6A14C4B5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39CB377C" w14:textId="77777777" w:rsidR="000A7AEB" w:rsidRPr="006B102F" w:rsidRDefault="00E8580C" w:rsidP="00591B99">
            <w:pPr>
              <w:rPr>
                <w:rFonts w:cs="Arial"/>
                <w:b/>
                <w:color w:val="FF0000"/>
              </w:rPr>
            </w:pPr>
            <w:hyperlink r:id="rId19" w:history="1">
              <w:r w:rsidR="000A7AEB" w:rsidRPr="006B102F">
                <w:rPr>
                  <w:rStyle w:val="Hyperlink"/>
                  <w:rFonts w:cs="Arial"/>
                </w:rPr>
                <w:t>Residential Rehabilitation | F</w:t>
              </w:r>
              <w:r w:rsidR="000A7AEB" w:rsidRPr="006B102F">
                <w:rPr>
                  <w:rStyle w:val="Hyperlink"/>
                  <w:rFonts w:cs="Arial"/>
                </w:rPr>
                <w:t>i</w:t>
              </w:r>
              <w:r w:rsidR="000A7AEB" w:rsidRPr="006B102F">
                <w:rPr>
                  <w:rStyle w:val="Hyperlink"/>
                  <w:rFonts w:cs="Arial"/>
                </w:rPr>
                <w:t>feADP</w:t>
              </w:r>
            </w:hyperlink>
          </w:p>
        </w:tc>
      </w:tr>
      <w:tr w:rsidR="00D66FFB" w:rsidRPr="006B102F" w14:paraId="705CB994" w14:textId="77777777" w:rsidTr="006B102F">
        <w:tc>
          <w:tcPr>
            <w:tcW w:w="2127" w:type="dxa"/>
          </w:tcPr>
          <w:p w14:paraId="52690DE6" w14:textId="3876B132" w:rsidR="00D66FFB" w:rsidRPr="006B102F" w:rsidRDefault="00D66FF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Forth Valley (Joint Falkirk and Clacks ADPs)</w:t>
            </w:r>
          </w:p>
        </w:tc>
        <w:tc>
          <w:tcPr>
            <w:tcW w:w="1559" w:type="dxa"/>
          </w:tcPr>
          <w:p w14:paraId="2347053A" w14:textId="28F55C5F" w:rsidR="00D66FFB" w:rsidRPr="006B102F" w:rsidRDefault="00D66FF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76A03F49" w14:textId="5DE6CBF7" w:rsidR="00D66FFB" w:rsidRPr="006B102F" w:rsidRDefault="00D66FF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7CA8BCB7" w14:textId="55E105AF" w:rsidR="00D66FFB" w:rsidRPr="006B102F" w:rsidRDefault="00E8580C" w:rsidP="00591B99">
            <w:pPr>
              <w:rPr>
                <w:rFonts w:cs="Arial"/>
              </w:rPr>
            </w:pPr>
            <w:hyperlink r:id="rId20" w:history="1">
              <w:r w:rsidR="00D66FFB" w:rsidRPr="006B102F">
                <w:rPr>
                  <w:rStyle w:val="Hyperlink"/>
                  <w:rFonts w:cs="Arial"/>
                </w:rPr>
                <w:t>NHS Forth Valley – Substance Use Service</w:t>
              </w:r>
            </w:hyperlink>
          </w:p>
        </w:tc>
      </w:tr>
      <w:tr w:rsidR="000A7AEB" w:rsidRPr="006B102F" w14:paraId="2C61107B" w14:textId="77777777" w:rsidTr="006B102F">
        <w:tc>
          <w:tcPr>
            <w:tcW w:w="2127" w:type="dxa"/>
          </w:tcPr>
          <w:p w14:paraId="0FBB2ACA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Glasgow City</w:t>
            </w:r>
          </w:p>
        </w:tc>
        <w:tc>
          <w:tcPr>
            <w:tcW w:w="1559" w:type="dxa"/>
          </w:tcPr>
          <w:p w14:paraId="1A653A56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387BBC80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7DFB4A5F" w14:textId="77777777" w:rsidR="000A7AEB" w:rsidRPr="006B102F" w:rsidRDefault="00E8580C" w:rsidP="00591B99">
            <w:pPr>
              <w:rPr>
                <w:rFonts w:cs="Arial"/>
              </w:rPr>
            </w:pPr>
            <w:hyperlink r:id="rId21" w:history="1">
              <w:r w:rsidR="000A7AEB" w:rsidRPr="006B102F">
                <w:rPr>
                  <w:rStyle w:val="Hyperlink"/>
                  <w:rFonts w:cs="Arial"/>
                </w:rPr>
                <w:t>Get Help with a Drug or Alcohol Problem - Glasgow City Council</w:t>
              </w:r>
            </w:hyperlink>
          </w:p>
        </w:tc>
      </w:tr>
      <w:tr w:rsidR="00B87F05" w:rsidRPr="006B102F" w14:paraId="0631266B" w14:textId="77777777" w:rsidTr="006B102F">
        <w:tc>
          <w:tcPr>
            <w:tcW w:w="2127" w:type="dxa"/>
          </w:tcPr>
          <w:p w14:paraId="03B6DAC7" w14:textId="77777777" w:rsidR="00B87F05" w:rsidRPr="006B102F" w:rsidRDefault="00B87F05" w:rsidP="00B87F05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lastRenderedPageBreak/>
              <w:t xml:space="preserve">Highland </w:t>
            </w:r>
          </w:p>
          <w:p w14:paraId="4D26A219" w14:textId="77777777" w:rsidR="00B87F05" w:rsidRPr="006B102F" w:rsidRDefault="00B87F05" w:rsidP="00B87F05">
            <w:pPr>
              <w:rPr>
                <w:rFonts w:cs="Arial"/>
                <w:lang w:eastAsia="en-GB"/>
              </w:rPr>
            </w:pPr>
          </w:p>
        </w:tc>
        <w:tc>
          <w:tcPr>
            <w:tcW w:w="1559" w:type="dxa"/>
          </w:tcPr>
          <w:p w14:paraId="5E258341" w14:textId="18F3B18D" w:rsidR="00B87F05" w:rsidRPr="006B102F" w:rsidRDefault="00B87F05" w:rsidP="00B87F05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60293D36" w14:textId="2E8EBDAA" w:rsidR="00B87F05" w:rsidRPr="006B102F" w:rsidRDefault="00B87F05" w:rsidP="00B87F05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291E3056" w14:textId="4DF06AB5" w:rsidR="00B87F05" w:rsidRPr="006B102F" w:rsidRDefault="00E8580C" w:rsidP="00B87F05">
            <w:pPr>
              <w:rPr>
                <w:rFonts w:cs="Arial"/>
              </w:rPr>
            </w:pPr>
            <w:hyperlink r:id="rId22" w:history="1">
              <w:r w:rsidR="00B87F05" w:rsidRPr="006B102F">
                <w:rPr>
                  <w:rStyle w:val="Hyperlink"/>
                  <w:rFonts w:cs="Arial"/>
                </w:rPr>
                <w:t>Residential Rehabilitation | Highland Alcohol &amp; Drugs Partnership - HADP (highland-adp.org.uk)</w:t>
              </w:r>
            </w:hyperlink>
          </w:p>
        </w:tc>
      </w:tr>
      <w:tr w:rsidR="000A7AEB" w:rsidRPr="006B102F" w14:paraId="67F0F7B7" w14:textId="77777777" w:rsidTr="006B102F">
        <w:tc>
          <w:tcPr>
            <w:tcW w:w="2127" w:type="dxa"/>
          </w:tcPr>
          <w:p w14:paraId="22C1FCCD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Inverclyde</w:t>
            </w:r>
          </w:p>
        </w:tc>
        <w:tc>
          <w:tcPr>
            <w:tcW w:w="1559" w:type="dxa"/>
          </w:tcPr>
          <w:p w14:paraId="070C0E35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7489B089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61467B31" w14:textId="77777777" w:rsidR="000A7AEB" w:rsidRPr="006B102F" w:rsidRDefault="00E8580C" w:rsidP="00591B99">
            <w:pPr>
              <w:rPr>
                <w:rFonts w:cs="Arial"/>
                <w:b/>
              </w:rPr>
            </w:pPr>
            <w:hyperlink r:id="rId23" w:history="1">
              <w:r w:rsidR="000A7AEB" w:rsidRPr="006B102F">
                <w:rPr>
                  <w:rStyle w:val="Hyperlink"/>
                  <w:rFonts w:cs="Arial"/>
                </w:rPr>
                <w:t>Inverclyde ADP - Inverclyde ADP</w:t>
              </w:r>
            </w:hyperlink>
          </w:p>
        </w:tc>
      </w:tr>
      <w:tr w:rsidR="00471C0B" w:rsidRPr="006B102F" w14:paraId="66E3B7C2" w14:textId="77777777" w:rsidTr="006B102F">
        <w:tc>
          <w:tcPr>
            <w:tcW w:w="2127" w:type="dxa"/>
          </w:tcPr>
          <w:p w14:paraId="0CC1F6DB" w14:textId="77777777" w:rsidR="00471C0B" w:rsidRPr="006B102F" w:rsidRDefault="00471C0B" w:rsidP="00471C0B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Mid &amp; East Lothian </w:t>
            </w:r>
          </w:p>
          <w:p w14:paraId="5A9E2762" w14:textId="77777777" w:rsidR="00471C0B" w:rsidRPr="006B102F" w:rsidRDefault="00471C0B" w:rsidP="00471C0B">
            <w:pPr>
              <w:rPr>
                <w:rFonts w:cs="Arial"/>
                <w:lang w:eastAsia="en-GB"/>
              </w:rPr>
            </w:pPr>
          </w:p>
        </w:tc>
        <w:tc>
          <w:tcPr>
            <w:tcW w:w="1559" w:type="dxa"/>
          </w:tcPr>
          <w:p w14:paraId="0059AE60" w14:textId="0827E1C4" w:rsidR="00471C0B" w:rsidRPr="006B102F" w:rsidRDefault="00471C0B" w:rsidP="00471C0B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0B834F34" w14:textId="28832196" w:rsidR="00471C0B" w:rsidRPr="006B102F" w:rsidRDefault="00697E04" w:rsidP="00471C0B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47822574" w14:textId="7D83AEE3" w:rsidR="00471C0B" w:rsidRPr="006B102F" w:rsidRDefault="00E8580C" w:rsidP="00471C0B">
            <w:pPr>
              <w:rPr>
                <w:rFonts w:cs="Arial"/>
              </w:rPr>
            </w:pPr>
            <w:hyperlink r:id="rId24" w:history="1">
              <w:r w:rsidR="00471C0B" w:rsidRPr="006B102F">
                <w:rPr>
                  <w:rStyle w:val="Hyperlink"/>
                  <w:rFonts w:cs="Arial"/>
                </w:rPr>
                <w:t>MELDAP Midlothian &amp; East Lothian Drugs And Alcohol Partnership (meldap-recovery.co.uk)</w:t>
              </w:r>
            </w:hyperlink>
          </w:p>
        </w:tc>
      </w:tr>
      <w:tr w:rsidR="000A7AEB" w:rsidRPr="006B102F" w14:paraId="6AD4DC04" w14:textId="77777777" w:rsidTr="006B102F">
        <w:tc>
          <w:tcPr>
            <w:tcW w:w="2127" w:type="dxa"/>
          </w:tcPr>
          <w:p w14:paraId="225C1D6B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Moray</w:t>
            </w:r>
          </w:p>
        </w:tc>
        <w:tc>
          <w:tcPr>
            <w:tcW w:w="1559" w:type="dxa"/>
          </w:tcPr>
          <w:p w14:paraId="42E167F7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5C5E3D41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2660CE3E" w14:textId="77777777" w:rsidR="000A7AEB" w:rsidRPr="006B102F" w:rsidRDefault="00E8580C" w:rsidP="00591B99">
            <w:pPr>
              <w:rPr>
                <w:rFonts w:cs="Arial"/>
              </w:rPr>
            </w:pPr>
            <w:hyperlink r:id="rId25" w:history="1">
              <w:r w:rsidR="000A7AEB" w:rsidRPr="006B102F">
                <w:rPr>
                  <w:rStyle w:val="Hyperlink"/>
                  <w:rFonts w:cs="Arial"/>
                </w:rPr>
                <w:t>Residential-Rehabilitation-Pathway-Moray-v3-1.pdf (madp.info)</w:t>
              </w:r>
            </w:hyperlink>
          </w:p>
        </w:tc>
      </w:tr>
      <w:tr w:rsidR="009B256D" w:rsidRPr="006B102F" w14:paraId="51DBB891" w14:textId="77777777" w:rsidTr="006B102F">
        <w:tc>
          <w:tcPr>
            <w:tcW w:w="2127" w:type="dxa"/>
          </w:tcPr>
          <w:p w14:paraId="6C2D37A2" w14:textId="38BFA125" w:rsidR="009B256D" w:rsidRPr="006B102F" w:rsidRDefault="009B256D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North Ayrshire</w:t>
            </w:r>
          </w:p>
        </w:tc>
        <w:tc>
          <w:tcPr>
            <w:tcW w:w="1559" w:type="dxa"/>
          </w:tcPr>
          <w:p w14:paraId="1DBC2A01" w14:textId="29C6D3D6" w:rsidR="009B256D" w:rsidRPr="006B102F" w:rsidRDefault="009B256D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56A42E6C" w14:textId="695F5DFC" w:rsidR="009B256D" w:rsidRPr="006B102F" w:rsidRDefault="009B256D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7395B8B4" w14:textId="1DE8FF4E" w:rsidR="009B256D" w:rsidRPr="006B102F" w:rsidRDefault="00E8580C" w:rsidP="00591B99">
            <w:pPr>
              <w:rPr>
                <w:rFonts w:cs="Arial"/>
              </w:rPr>
            </w:pPr>
            <w:hyperlink r:id="rId26" w:history="1">
              <w:r w:rsidR="009B256D" w:rsidRPr="006B102F">
                <w:rPr>
                  <w:rStyle w:val="Hyperlink"/>
                  <w:rFonts w:cs="Arial"/>
                </w:rPr>
                <w:t>How to access Community Residential Alcohol and Drug Support (nahscp.org)</w:t>
              </w:r>
            </w:hyperlink>
          </w:p>
        </w:tc>
      </w:tr>
      <w:tr w:rsidR="000A7AEB" w:rsidRPr="006B102F" w14:paraId="7190F87E" w14:textId="77777777" w:rsidTr="006B102F">
        <w:tc>
          <w:tcPr>
            <w:tcW w:w="2127" w:type="dxa"/>
          </w:tcPr>
          <w:p w14:paraId="030967D7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North Lanarkshire </w:t>
            </w:r>
          </w:p>
        </w:tc>
        <w:tc>
          <w:tcPr>
            <w:tcW w:w="1559" w:type="dxa"/>
          </w:tcPr>
          <w:p w14:paraId="1AE14341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4EDDC52B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2CE1E813" w14:textId="77777777" w:rsidR="000A7AEB" w:rsidRPr="006B102F" w:rsidRDefault="00E8580C" w:rsidP="00591B99">
            <w:pPr>
              <w:rPr>
                <w:rFonts w:cs="Arial"/>
              </w:rPr>
            </w:pPr>
            <w:hyperlink r:id="rId27" w:history="1">
              <w:r w:rsidR="000A7AEB" w:rsidRPr="006B102F">
                <w:rPr>
                  <w:rStyle w:val="Hyperlink"/>
                  <w:rFonts w:cs="Arial"/>
                </w:rPr>
                <w:t>Accessing rehabilitation | North Lanarkshire Council</w:t>
              </w:r>
            </w:hyperlink>
          </w:p>
        </w:tc>
      </w:tr>
      <w:tr w:rsidR="00E75D6B" w:rsidRPr="006B102F" w14:paraId="212DC935" w14:textId="77777777" w:rsidTr="006B102F">
        <w:tc>
          <w:tcPr>
            <w:tcW w:w="2127" w:type="dxa"/>
          </w:tcPr>
          <w:p w14:paraId="4A099308" w14:textId="5DBFB5F3" w:rsidR="00E75D6B" w:rsidRPr="006B102F" w:rsidRDefault="00E75D6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Orkney</w:t>
            </w:r>
          </w:p>
        </w:tc>
        <w:tc>
          <w:tcPr>
            <w:tcW w:w="1559" w:type="dxa"/>
          </w:tcPr>
          <w:p w14:paraId="6C5A6907" w14:textId="5D3A6BB5" w:rsidR="00E75D6B" w:rsidRPr="006B102F" w:rsidRDefault="00E75D6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637C2A8D" w14:textId="0487B849" w:rsidR="00E75D6B" w:rsidRPr="006B102F" w:rsidRDefault="00E75D6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2D794A8D" w14:textId="6EACEC57" w:rsidR="00E75D6B" w:rsidRPr="006B102F" w:rsidRDefault="00E8580C" w:rsidP="00591B99">
            <w:pPr>
              <w:rPr>
                <w:rFonts w:cs="Arial"/>
              </w:rPr>
            </w:pPr>
            <w:hyperlink r:id="rId28" w:history="1">
              <w:r w:rsidR="00E75D6B" w:rsidRPr="006B102F">
                <w:rPr>
                  <w:rStyle w:val="Hyperlink"/>
                  <w:rFonts w:cs="Arial"/>
                </w:rPr>
                <w:t>Strategies and Plans (orkney.gov.uk)</w:t>
              </w:r>
            </w:hyperlink>
          </w:p>
        </w:tc>
      </w:tr>
      <w:tr w:rsidR="009D35B1" w:rsidRPr="006B102F" w14:paraId="09B4F52F" w14:textId="77777777" w:rsidTr="006B102F">
        <w:tc>
          <w:tcPr>
            <w:tcW w:w="2127" w:type="dxa"/>
          </w:tcPr>
          <w:p w14:paraId="140C321D" w14:textId="32A6A575" w:rsidR="009D35B1" w:rsidRPr="006B102F" w:rsidRDefault="009D35B1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South Ayrshire</w:t>
            </w:r>
          </w:p>
        </w:tc>
        <w:tc>
          <w:tcPr>
            <w:tcW w:w="1559" w:type="dxa"/>
          </w:tcPr>
          <w:p w14:paraId="32EB4EF7" w14:textId="7C1797F4" w:rsidR="009D35B1" w:rsidRPr="006B102F" w:rsidRDefault="009D35B1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084117B3" w14:textId="0A081B6A" w:rsidR="009D35B1" w:rsidRPr="006B102F" w:rsidRDefault="009D35B1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4436E9D2" w14:textId="65BE2335" w:rsidR="009D35B1" w:rsidRPr="006B102F" w:rsidRDefault="00E8580C" w:rsidP="00591B99">
            <w:pPr>
              <w:rPr>
                <w:rFonts w:cs="Arial"/>
              </w:rPr>
            </w:pPr>
            <w:hyperlink r:id="rId29" w:history="1">
              <w:r w:rsidR="00363EE1" w:rsidRPr="006B102F">
                <w:rPr>
                  <w:rStyle w:val="Hyperlink"/>
                  <w:rFonts w:cs="Arial"/>
                </w:rPr>
                <w:t>ADP-Roads-Pathways-20.10.22.pdf (south-ayrshire-adp.scot)</w:t>
              </w:r>
            </w:hyperlink>
          </w:p>
        </w:tc>
      </w:tr>
      <w:tr w:rsidR="000A7AEB" w:rsidRPr="006B102F" w14:paraId="27DFC7B6" w14:textId="77777777" w:rsidTr="006B102F">
        <w:tc>
          <w:tcPr>
            <w:tcW w:w="2127" w:type="dxa"/>
          </w:tcPr>
          <w:p w14:paraId="6199E093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South Lanarkshire</w:t>
            </w:r>
          </w:p>
        </w:tc>
        <w:tc>
          <w:tcPr>
            <w:tcW w:w="1559" w:type="dxa"/>
          </w:tcPr>
          <w:p w14:paraId="67494955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018F2B3B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6C7A38BE" w14:textId="77777777" w:rsidR="000A7AEB" w:rsidRPr="006B102F" w:rsidRDefault="00E8580C" w:rsidP="00591B99">
            <w:pPr>
              <w:rPr>
                <w:rFonts w:cs="Arial"/>
              </w:rPr>
            </w:pPr>
            <w:hyperlink r:id="rId30" w:history="1">
              <w:r w:rsidR="000A7AEB" w:rsidRPr="006B102F">
                <w:rPr>
                  <w:rStyle w:val="Hyperlink"/>
                  <w:rFonts w:cs="Arial"/>
                </w:rPr>
                <w:t>Residential Rehab – South Lanarkshire ADP (scot.nhs.uk)</w:t>
              </w:r>
            </w:hyperlink>
          </w:p>
        </w:tc>
      </w:tr>
      <w:tr w:rsidR="000A7AEB" w:rsidRPr="006B102F" w14:paraId="424EECC7" w14:textId="77777777" w:rsidTr="006B102F">
        <w:tc>
          <w:tcPr>
            <w:tcW w:w="2127" w:type="dxa"/>
          </w:tcPr>
          <w:p w14:paraId="4EFD6BB4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Perth &amp; Kinross</w:t>
            </w:r>
          </w:p>
        </w:tc>
        <w:tc>
          <w:tcPr>
            <w:tcW w:w="1559" w:type="dxa"/>
          </w:tcPr>
          <w:p w14:paraId="6B19C961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574F8B25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2199DC7D" w14:textId="77777777" w:rsidR="000A7AEB" w:rsidRPr="006B102F" w:rsidRDefault="00E8580C" w:rsidP="00591B99">
            <w:pPr>
              <w:rPr>
                <w:rFonts w:cs="Arial"/>
              </w:rPr>
            </w:pPr>
            <w:hyperlink r:id="rId31" w:history="1">
              <w:r w:rsidR="000A7AEB" w:rsidRPr="006B102F">
                <w:rPr>
                  <w:rStyle w:val="Hyperlink"/>
                  <w:rFonts w:cs="Arial"/>
                </w:rPr>
                <w:t>Alcohol and drugs - Perth &amp; Kinross Council (pkc.gov.uk)</w:t>
              </w:r>
            </w:hyperlink>
          </w:p>
          <w:p w14:paraId="26AC7D48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</w:rPr>
              <w:t xml:space="preserve">(Further link to be provided as working to create a new ‘web-based version’ of the pathway). </w:t>
            </w:r>
          </w:p>
        </w:tc>
      </w:tr>
      <w:tr w:rsidR="000A7AEB" w:rsidRPr="006B102F" w14:paraId="46A3DF4F" w14:textId="77777777" w:rsidTr="006B102F">
        <w:tc>
          <w:tcPr>
            <w:tcW w:w="2127" w:type="dxa"/>
          </w:tcPr>
          <w:p w14:paraId="68DE5BEB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>Renfrewshire</w:t>
            </w:r>
          </w:p>
        </w:tc>
        <w:tc>
          <w:tcPr>
            <w:tcW w:w="1559" w:type="dxa"/>
          </w:tcPr>
          <w:p w14:paraId="3579271B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03DDFD65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764EC336" w14:textId="77777777" w:rsidR="000A7AEB" w:rsidRPr="006B102F" w:rsidRDefault="00E8580C" w:rsidP="00591B99">
            <w:pPr>
              <w:rPr>
                <w:rFonts w:cs="Arial"/>
                <w:b/>
                <w:color w:val="FF0000"/>
              </w:rPr>
            </w:pPr>
            <w:hyperlink r:id="rId32" w:history="1">
              <w:r w:rsidR="000A7AEB" w:rsidRPr="006B102F">
                <w:rPr>
                  <w:rStyle w:val="Hyperlink"/>
                  <w:rFonts w:cs="Arial"/>
                </w:rPr>
                <w:t>Renfrewshire Health and Social Care Partnership - Renfrewshire Alcohol and Drug Recovery Service (hscp.scot)</w:t>
              </w:r>
            </w:hyperlink>
          </w:p>
        </w:tc>
      </w:tr>
      <w:tr w:rsidR="00697E04" w:rsidRPr="006B102F" w14:paraId="2A3507D3" w14:textId="77777777" w:rsidTr="006B102F">
        <w:tc>
          <w:tcPr>
            <w:tcW w:w="2127" w:type="dxa"/>
          </w:tcPr>
          <w:p w14:paraId="1D35392C" w14:textId="77D0B0B3" w:rsidR="00697E04" w:rsidRPr="006B102F" w:rsidRDefault="00697E04" w:rsidP="00697E04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West Dunbartonshire </w:t>
            </w:r>
          </w:p>
        </w:tc>
        <w:tc>
          <w:tcPr>
            <w:tcW w:w="1559" w:type="dxa"/>
          </w:tcPr>
          <w:p w14:paraId="1DDEFE37" w14:textId="1C17A81C" w:rsidR="00697E04" w:rsidRPr="006B102F" w:rsidRDefault="00697E04" w:rsidP="00697E04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0ECB446C" w14:textId="01EC0EA5" w:rsidR="00697E04" w:rsidRPr="006B102F" w:rsidRDefault="00697E04" w:rsidP="00697E04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 xml:space="preserve">Yes </w:t>
            </w:r>
          </w:p>
        </w:tc>
        <w:tc>
          <w:tcPr>
            <w:tcW w:w="9498" w:type="dxa"/>
          </w:tcPr>
          <w:p w14:paraId="270C9ECE" w14:textId="2F2B24B4" w:rsidR="00697E04" w:rsidRPr="006B102F" w:rsidRDefault="00E8580C" w:rsidP="00697E04">
            <w:pPr>
              <w:rPr>
                <w:rFonts w:cs="Arial"/>
              </w:rPr>
            </w:pPr>
            <w:hyperlink r:id="rId33" w:history="1">
              <w:r w:rsidR="00697E04" w:rsidRPr="006B102F">
                <w:rPr>
                  <w:rStyle w:val="Hyperlink"/>
                  <w:rFonts w:cs="Arial"/>
                </w:rPr>
                <w:t>West Dunbartonshire Alcohol and Drugs Recovery Service/ADP Residential Rehabilitation - West Dunbartonshire HSCP (wdhscp.org.uk)</w:t>
              </w:r>
            </w:hyperlink>
          </w:p>
        </w:tc>
      </w:tr>
      <w:tr w:rsidR="00317499" w:rsidRPr="006B102F" w14:paraId="22259915" w14:textId="77777777" w:rsidTr="006B102F">
        <w:tc>
          <w:tcPr>
            <w:tcW w:w="2127" w:type="dxa"/>
          </w:tcPr>
          <w:p w14:paraId="0418535E" w14:textId="77777777" w:rsidR="00317499" w:rsidRPr="006B102F" w:rsidRDefault="00317499" w:rsidP="003174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West Lothian </w:t>
            </w:r>
          </w:p>
          <w:p w14:paraId="678D7BE9" w14:textId="77777777" w:rsidR="00317499" w:rsidRPr="006B102F" w:rsidRDefault="00317499" w:rsidP="00317499">
            <w:pPr>
              <w:rPr>
                <w:rFonts w:cs="Arial"/>
                <w:lang w:eastAsia="en-GB"/>
              </w:rPr>
            </w:pPr>
          </w:p>
        </w:tc>
        <w:tc>
          <w:tcPr>
            <w:tcW w:w="1559" w:type="dxa"/>
          </w:tcPr>
          <w:p w14:paraId="39D79580" w14:textId="3442F62B" w:rsidR="00317499" w:rsidRPr="006B102F" w:rsidRDefault="00317499" w:rsidP="003174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1E8F3302" w14:textId="6BA310E1" w:rsidR="00317499" w:rsidRPr="006B102F" w:rsidRDefault="00317499" w:rsidP="003174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 xml:space="preserve">Yes </w:t>
            </w:r>
          </w:p>
        </w:tc>
        <w:tc>
          <w:tcPr>
            <w:tcW w:w="9498" w:type="dxa"/>
          </w:tcPr>
          <w:p w14:paraId="76A48F97" w14:textId="440CA084" w:rsidR="00317499" w:rsidRPr="006B102F" w:rsidRDefault="00E8580C" w:rsidP="00317499">
            <w:pPr>
              <w:rPr>
                <w:rFonts w:cs="Arial"/>
              </w:rPr>
            </w:pPr>
            <w:hyperlink r:id="rId34" w:history="1">
              <w:r w:rsidR="00317499" w:rsidRPr="006B102F">
                <w:rPr>
                  <w:rStyle w:val="Hyperlink"/>
                  <w:rFonts w:cs="Arial"/>
                </w:rPr>
                <w:t>West Lothian ADP - Health &amp; Social Care Partnership (westlothianhscp.org.uk)</w:t>
              </w:r>
            </w:hyperlink>
          </w:p>
        </w:tc>
      </w:tr>
      <w:tr w:rsidR="000A7AEB" w:rsidRPr="006B102F" w14:paraId="177904AD" w14:textId="77777777" w:rsidTr="006B102F">
        <w:tc>
          <w:tcPr>
            <w:tcW w:w="2127" w:type="dxa"/>
          </w:tcPr>
          <w:p w14:paraId="17BABABC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Western Isles </w:t>
            </w:r>
          </w:p>
          <w:p w14:paraId="719A7A63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</w:p>
        </w:tc>
        <w:tc>
          <w:tcPr>
            <w:tcW w:w="1559" w:type="dxa"/>
          </w:tcPr>
          <w:p w14:paraId="4E561BBA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1417" w:type="dxa"/>
          </w:tcPr>
          <w:p w14:paraId="5872A0D6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Yes</w:t>
            </w:r>
          </w:p>
        </w:tc>
        <w:tc>
          <w:tcPr>
            <w:tcW w:w="9498" w:type="dxa"/>
          </w:tcPr>
          <w:p w14:paraId="40910BA8" w14:textId="77777777" w:rsidR="000A7AEB" w:rsidRPr="006B102F" w:rsidRDefault="00E8580C" w:rsidP="00591B99">
            <w:pPr>
              <w:rPr>
                <w:rFonts w:cs="Arial"/>
              </w:rPr>
            </w:pPr>
            <w:hyperlink r:id="rId35" w:history="1">
              <w:r w:rsidR="000A7AEB" w:rsidRPr="006B102F">
                <w:rPr>
                  <w:rStyle w:val="Hyperlink"/>
                  <w:rFonts w:cs="Arial"/>
                </w:rPr>
                <w:t>Microsoft Word - OHADP Residential Pathway and Process 2 (outerhebadp.com)</w:t>
              </w:r>
            </w:hyperlink>
          </w:p>
        </w:tc>
      </w:tr>
    </w:tbl>
    <w:p w14:paraId="6E288DB5" w14:textId="222EFADA" w:rsidR="000A7AEB" w:rsidRPr="006B102F" w:rsidRDefault="000A7AEB" w:rsidP="000A7AEB">
      <w:pPr>
        <w:rPr>
          <w:rFonts w:cs="Arial"/>
          <w:szCs w:val="24"/>
        </w:rPr>
      </w:pPr>
    </w:p>
    <w:p w14:paraId="5086A85C" w14:textId="77777777" w:rsidR="00E8580C" w:rsidRDefault="00E8580C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0EE3FA07" w14:textId="306C946B" w:rsidR="000A7AEB" w:rsidRPr="006B102F" w:rsidRDefault="000A7AEB" w:rsidP="000A7AEB">
      <w:pPr>
        <w:rPr>
          <w:rFonts w:cs="Arial"/>
          <w:b/>
          <w:bCs/>
          <w:szCs w:val="24"/>
        </w:rPr>
      </w:pPr>
      <w:r w:rsidRPr="006B102F">
        <w:rPr>
          <w:rFonts w:cs="Arial"/>
          <w:b/>
          <w:bCs/>
          <w:szCs w:val="24"/>
        </w:rPr>
        <w:lastRenderedPageBreak/>
        <w:t>Table of ADPs with no published pathway</w:t>
      </w:r>
    </w:p>
    <w:p w14:paraId="5AFBA86C" w14:textId="77777777" w:rsidR="000A7AEB" w:rsidRPr="006B102F" w:rsidRDefault="000A7AEB" w:rsidP="000A7AEB">
      <w:pPr>
        <w:rPr>
          <w:rFonts w:cs="Arial"/>
          <w:b/>
          <w:bCs/>
          <w:szCs w:val="24"/>
        </w:rPr>
      </w:pPr>
    </w:p>
    <w:p w14:paraId="037914D3" w14:textId="77777777" w:rsidR="000A7AEB" w:rsidRPr="006B102F" w:rsidRDefault="000A7AEB" w:rsidP="000A7AEB">
      <w:pPr>
        <w:rPr>
          <w:rFonts w:cs="Arial"/>
          <w:szCs w:val="24"/>
        </w:rPr>
      </w:pPr>
    </w:p>
    <w:p w14:paraId="5720911B" w14:textId="77777777" w:rsidR="000A7AEB" w:rsidRPr="006B102F" w:rsidRDefault="000A7AEB" w:rsidP="000A7AEB">
      <w:pPr>
        <w:rPr>
          <w:rFonts w:cs="Arial"/>
          <w:szCs w:val="24"/>
        </w:rPr>
      </w:pPr>
    </w:p>
    <w:tbl>
      <w:tblPr>
        <w:tblStyle w:val="TableGrid"/>
        <w:tblW w:w="12474" w:type="dxa"/>
        <w:tblInd w:w="-572" w:type="dxa"/>
        <w:tblLook w:val="04A0" w:firstRow="1" w:lastRow="0" w:firstColumn="1" w:lastColumn="0" w:noHBand="0" w:noVBand="1"/>
      </w:tblPr>
      <w:tblGrid>
        <w:gridCol w:w="2204"/>
        <w:gridCol w:w="1416"/>
        <w:gridCol w:w="1363"/>
        <w:gridCol w:w="1510"/>
        <w:gridCol w:w="1755"/>
        <w:gridCol w:w="4226"/>
      </w:tblGrid>
      <w:tr w:rsidR="000A7AEB" w:rsidRPr="006B102F" w14:paraId="42566B6A" w14:textId="77777777" w:rsidTr="00471C0B">
        <w:tc>
          <w:tcPr>
            <w:tcW w:w="2204" w:type="dxa"/>
          </w:tcPr>
          <w:p w14:paraId="176BAA54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ADP</w:t>
            </w:r>
          </w:p>
        </w:tc>
        <w:tc>
          <w:tcPr>
            <w:tcW w:w="1416" w:type="dxa"/>
          </w:tcPr>
          <w:p w14:paraId="1872131D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ADP Confirmed Pathway in Place</w:t>
            </w:r>
          </w:p>
        </w:tc>
        <w:tc>
          <w:tcPr>
            <w:tcW w:w="1363" w:type="dxa"/>
          </w:tcPr>
          <w:p w14:paraId="6B53F4A8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Pathway Published</w:t>
            </w:r>
          </w:p>
        </w:tc>
        <w:tc>
          <w:tcPr>
            <w:tcW w:w="1510" w:type="dxa"/>
          </w:tcPr>
          <w:p w14:paraId="0EDDC8EB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 xml:space="preserve">Date originally stated for Publication </w:t>
            </w:r>
          </w:p>
        </w:tc>
        <w:tc>
          <w:tcPr>
            <w:tcW w:w="1755" w:type="dxa"/>
          </w:tcPr>
          <w:p w14:paraId="6D71AAD2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File of pathway</w:t>
            </w:r>
          </w:p>
        </w:tc>
        <w:tc>
          <w:tcPr>
            <w:tcW w:w="4226" w:type="dxa"/>
          </w:tcPr>
          <w:p w14:paraId="3CB3371F" w14:textId="77777777" w:rsidR="000A7AEB" w:rsidRPr="006B102F" w:rsidRDefault="000A7AEB" w:rsidP="00591B99">
            <w:pPr>
              <w:rPr>
                <w:rFonts w:cs="Arial"/>
                <w:b/>
              </w:rPr>
            </w:pPr>
            <w:r w:rsidRPr="006B102F">
              <w:rPr>
                <w:rFonts w:cs="Arial"/>
                <w:b/>
              </w:rPr>
              <w:t>Note / Reason for delay</w:t>
            </w:r>
          </w:p>
        </w:tc>
      </w:tr>
      <w:tr w:rsidR="000A7AEB" w:rsidRPr="006B102F" w14:paraId="205165F9" w14:textId="77777777" w:rsidTr="00471C0B">
        <w:tc>
          <w:tcPr>
            <w:tcW w:w="2204" w:type="dxa"/>
          </w:tcPr>
          <w:p w14:paraId="16798DF1" w14:textId="77777777" w:rsidR="000A7AEB" w:rsidRPr="006B102F" w:rsidRDefault="000A7AEB" w:rsidP="00591B99">
            <w:pPr>
              <w:rPr>
                <w:rFonts w:cs="Arial"/>
                <w:lang w:eastAsia="en-GB"/>
              </w:rPr>
            </w:pPr>
            <w:r w:rsidRPr="006B102F">
              <w:rPr>
                <w:rFonts w:cs="Arial"/>
                <w:lang w:eastAsia="en-GB"/>
              </w:rPr>
              <w:t xml:space="preserve">Shetland </w:t>
            </w:r>
          </w:p>
        </w:tc>
        <w:tc>
          <w:tcPr>
            <w:tcW w:w="1416" w:type="dxa"/>
          </w:tcPr>
          <w:p w14:paraId="504716BA" w14:textId="77777777" w:rsidR="000A7AEB" w:rsidRPr="006B102F" w:rsidRDefault="000A7AEB" w:rsidP="00591B99">
            <w:pPr>
              <w:rPr>
                <w:rFonts w:cs="Arial"/>
                <w:b/>
              </w:rPr>
            </w:pPr>
          </w:p>
        </w:tc>
        <w:tc>
          <w:tcPr>
            <w:tcW w:w="1363" w:type="dxa"/>
          </w:tcPr>
          <w:p w14:paraId="523FBA4B" w14:textId="77777777" w:rsidR="000A7AEB" w:rsidRPr="006B102F" w:rsidRDefault="000A7AEB" w:rsidP="00591B99">
            <w:pPr>
              <w:rPr>
                <w:rFonts w:cs="Arial"/>
                <w:b/>
              </w:rPr>
            </w:pPr>
          </w:p>
        </w:tc>
        <w:tc>
          <w:tcPr>
            <w:tcW w:w="1510" w:type="dxa"/>
          </w:tcPr>
          <w:p w14:paraId="71DAB3CC" w14:textId="77777777" w:rsidR="000A7AEB" w:rsidRPr="006B102F" w:rsidRDefault="000A7AEB" w:rsidP="00591B99">
            <w:pPr>
              <w:rPr>
                <w:rFonts w:cs="Arial"/>
                <w:b/>
              </w:rPr>
            </w:pPr>
          </w:p>
        </w:tc>
        <w:tc>
          <w:tcPr>
            <w:tcW w:w="1755" w:type="dxa"/>
          </w:tcPr>
          <w:p w14:paraId="6E30902B" w14:textId="77777777" w:rsidR="000A7AEB" w:rsidRPr="006B102F" w:rsidRDefault="000A7AEB" w:rsidP="00591B99">
            <w:pPr>
              <w:rPr>
                <w:rFonts w:cs="Arial"/>
                <w:b/>
              </w:rPr>
            </w:pPr>
          </w:p>
        </w:tc>
        <w:tc>
          <w:tcPr>
            <w:tcW w:w="4226" w:type="dxa"/>
          </w:tcPr>
          <w:p w14:paraId="5EE82566" w14:textId="77777777" w:rsidR="00E8580C" w:rsidRDefault="000A7AEB" w:rsidP="00591B99">
            <w:pPr>
              <w:rPr>
                <w:rFonts w:cs="Arial"/>
                <w:bCs/>
              </w:rPr>
            </w:pPr>
            <w:r w:rsidRPr="006B102F">
              <w:rPr>
                <w:rFonts w:cs="Arial"/>
                <w:bCs/>
              </w:rPr>
              <w:t>Draft not shared</w:t>
            </w:r>
          </w:p>
          <w:p w14:paraId="5817B396" w14:textId="539D919D" w:rsidR="000A7AEB" w:rsidRPr="006B102F" w:rsidRDefault="000A7AEB" w:rsidP="00591B99">
            <w:pPr>
              <w:rPr>
                <w:rFonts w:cs="Arial"/>
                <w:bCs/>
              </w:rPr>
            </w:pPr>
            <w:r w:rsidRPr="006B102F">
              <w:rPr>
                <w:rFonts w:cs="Arial"/>
                <w:bCs/>
              </w:rPr>
              <w:t xml:space="preserve">ADP not responded to requests for a meeting. </w:t>
            </w:r>
          </w:p>
        </w:tc>
      </w:tr>
    </w:tbl>
    <w:p w14:paraId="70156D71" w14:textId="77777777" w:rsidR="00687E49" w:rsidRPr="006B102F" w:rsidRDefault="00687E49" w:rsidP="00B561C0">
      <w:pPr>
        <w:rPr>
          <w:rFonts w:cs="Arial"/>
        </w:rPr>
      </w:pPr>
    </w:p>
    <w:sectPr w:rsidR="00687E49" w:rsidRPr="006B102F" w:rsidSect="00081F08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495AE5"/>
    <w:multiLevelType w:val="hybridMultilevel"/>
    <w:tmpl w:val="EA320838"/>
    <w:lvl w:ilvl="0" w:tplc="9FAC0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476194">
    <w:abstractNumId w:val="2"/>
  </w:num>
  <w:num w:numId="2" w16cid:durableId="1977098103">
    <w:abstractNumId w:val="0"/>
  </w:num>
  <w:num w:numId="3" w16cid:durableId="849414429">
    <w:abstractNumId w:val="0"/>
  </w:num>
  <w:num w:numId="4" w16cid:durableId="2077704038">
    <w:abstractNumId w:val="0"/>
  </w:num>
  <w:num w:numId="5" w16cid:durableId="1203117">
    <w:abstractNumId w:val="2"/>
  </w:num>
  <w:num w:numId="6" w16cid:durableId="983197859">
    <w:abstractNumId w:val="0"/>
  </w:num>
  <w:num w:numId="7" w16cid:durableId="18147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39"/>
    <w:rsid w:val="00027C27"/>
    <w:rsid w:val="00045F0F"/>
    <w:rsid w:val="000A7AEB"/>
    <w:rsid w:val="000C0CF4"/>
    <w:rsid w:val="000D42FC"/>
    <w:rsid w:val="00180D9A"/>
    <w:rsid w:val="00281579"/>
    <w:rsid w:val="0029050F"/>
    <w:rsid w:val="00306C61"/>
    <w:rsid w:val="00317499"/>
    <w:rsid w:val="00363EE1"/>
    <w:rsid w:val="0036731A"/>
    <w:rsid w:val="0037582B"/>
    <w:rsid w:val="003E02D9"/>
    <w:rsid w:val="00410BE8"/>
    <w:rsid w:val="0044069D"/>
    <w:rsid w:val="00471C0B"/>
    <w:rsid w:val="004D0472"/>
    <w:rsid w:val="0056104B"/>
    <w:rsid w:val="005E3A9B"/>
    <w:rsid w:val="00661AD3"/>
    <w:rsid w:val="00687E49"/>
    <w:rsid w:val="00697E04"/>
    <w:rsid w:val="006A02E6"/>
    <w:rsid w:val="006B102F"/>
    <w:rsid w:val="006C6633"/>
    <w:rsid w:val="007123B4"/>
    <w:rsid w:val="00763896"/>
    <w:rsid w:val="00816467"/>
    <w:rsid w:val="00857548"/>
    <w:rsid w:val="00887B14"/>
    <w:rsid w:val="008A009A"/>
    <w:rsid w:val="008A5903"/>
    <w:rsid w:val="009B256D"/>
    <w:rsid w:val="009B7615"/>
    <w:rsid w:val="009D35B1"/>
    <w:rsid w:val="00A81D39"/>
    <w:rsid w:val="00B51BDC"/>
    <w:rsid w:val="00B561C0"/>
    <w:rsid w:val="00B773CE"/>
    <w:rsid w:val="00B87F05"/>
    <w:rsid w:val="00C028D3"/>
    <w:rsid w:val="00C91823"/>
    <w:rsid w:val="00CB6FCF"/>
    <w:rsid w:val="00D008AB"/>
    <w:rsid w:val="00D66FFB"/>
    <w:rsid w:val="00D83610"/>
    <w:rsid w:val="00E75D6B"/>
    <w:rsid w:val="00E8580C"/>
    <w:rsid w:val="00EC72CB"/>
    <w:rsid w:val="00F47B95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7AAC"/>
  <w15:chartTrackingRefBased/>
  <w15:docId w15:val="{DE3CC46C-7F2C-49F8-8600-89A23A3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9B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5E3A9B"/>
    <w:rPr>
      <w:color w:val="0000FF"/>
      <w:u w:val="single"/>
    </w:rPr>
  </w:style>
  <w:style w:type="table" w:styleId="TableGrid">
    <w:name w:val="Table Grid"/>
    <w:basedOn w:val="TableNormal"/>
    <w:uiPriority w:val="39"/>
    <w:rsid w:val="005E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0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00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undeehscp.com/dundee-alcohol-and-drug-partnership-residential-rehab-pathway" TargetMode="External"/><Relationship Id="rId18" Type="http://schemas.openxmlformats.org/officeDocument/2006/relationships/hyperlink" Target="https://www.edinburghadp.co.uk/routes-to-residential-rehab/" TargetMode="External"/><Relationship Id="rId26" Type="http://schemas.openxmlformats.org/officeDocument/2006/relationships/hyperlink" Target="http://nahscp.org/wp-content/uploads/2022/10/How-to-access-community-residential-alcohol-and-drug-support.pdf" TargetMode="External"/><Relationship Id="rId21" Type="http://schemas.openxmlformats.org/officeDocument/2006/relationships/hyperlink" Target="https://www.glasgow.gov.uk/index.aspx?articleid=18063" TargetMode="External"/><Relationship Id="rId34" Type="http://schemas.openxmlformats.org/officeDocument/2006/relationships/hyperlink" Target="https://westlothianhscp.org.uk/article/29288/West-Lothian-ADP" TargetMode="External"/><Relationship Id="rId7" Type="http://schemas.openxmlformats.org/officeDocument/2006/relationships/hyperlink" Target="http://publications.aberdeenshire.gov.uk/dataset/df303f3e-0209-4cf7-9638-9c1c413d45c6/resource/dc6afee7-c32c-4b15-978c-c61b39a24f2a/download/residentialrehabilitationpathwayaberdeenshirejune22final.pdf" TargetMode="External"/><Relationship Id="rId12" Type="http://schemas.openxmlformats.org/officeDocument/2006/relationships/hyperlink" Target="https://dghscp.co.uk/alcohol-drugs-partnership-adp/" TargetMode="External"/><Relationship Id="rId17" Type="http://schemas.openxmlformats.org/officeDocument/2006/relationships/hyperlink" Target="https://www.eastrenfrewshire.gov.uk/alcohol-and-drug-services" TargetMode="External"/><Relationship Id="rId25" Type="http://schemas.openxmlformats.org/officeDocument/2006/relationships/hyperlink" Target="https://www.madp.info/wp-content/uploads/2022/08/Residential-Rehabilitation-Pathway-Moray-v3-1.pdf" TargetMode="External"/><Relationship Id="rId33" Type="http://schemas.openxmlformats.org/officeDocument/2006/relationships/hyperlink" Target="http://www.wdhscp.org.uk/mental-health-services-for-cyp-adults/west-dunbartonshire-alcohol-drug-partnership-wdadp/west-dunbartonshire-alcohol-and-drugs-recovery-serviceadp-residential-rehabilita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astrenfrewshire.gov.uk/media/7853/Residential-rehabilitation-pathway-report/pdf/RESIDENTIAL_REHABILITATION_PATHWAY_EAST_RENFREWSHIRE_2022.06.21.pdf?m=637921099749500000" TargetMode="External"/><Relationship Id="rId20" Type="http://schemas.openxmlformats.org/officeDocument/2006/relationships/hyperlink" Target="https://nhsforthvalley.com/health-services/az-of-services/substance-misuse-service/" TargetMode="External"/><Relationship Id="rId29" Type="http://schemas.openxmlformats.org/officeDocument/2006/relationships/hyperlink" Target="https://south-ayrshire-adp.scot/wp-content/uploads/2022/11/ADP-Roads-Pathways-20.10.2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berdeencity.gov.uk/sites/default/files/2022-06/Accessing%20Residential%20Rehab%20Aberdeen_0.pdf" TargetMode="External"/><Relationship Id="rId11" Type="http://schemas.openxmlformats.org/officeDocument/2006/relationships/hyperlink" Target="https://dghscp.co.uk/wp-content/uploads/2022/06/Staff-and-Practioners-Guide.pdf" TargetMode="External"/><Relationship Id="rId24" Type="http://schemas.openxmlformats.org/officeDocument/2006/relationships/hyperlink" Target="http://www.meldap-recovery.co.uk/" TargetMode="External"/><Relationship Id="rId32" Type="http://schemas.openxmlformats.org/officeDocument/2006/relationships/hyperlink" Target="https://www.renfrewshire.hscp.scot/RADR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astdunbarton.gov.uk/health-and-social-care/services-adults-and-older-people/alcohol-and-drugs-recovery-service" TargetMode="External"/><Relationship Id="rId23" Type="http://schemas.openxmlformats.org/officeDocument/2006/relationships/hyperlink" Target="http://www.inverclydeadp.org.uk/" TargetMode="External"/><Relationship Id="rId28" Type="http://schemas.openxmlformats.org/officeDocument/2006/relationships/hyperlink" Target="https://www.orkney.gov.uk/Service-Directory/S/strategies-and-plans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hsborders.scot.nhs.uk/patients-and-visitors/our-services/general-services/alcohol-and-drugs-partnership-(adp)-support-team/drug-alcohol-services/residential-rehabilitation-pathway/" TargetMode="External"/><Relationship Id="rId19" Type="http://schemas.openxmlformats.org/officeDocument/2006/relationships/hyperlink" Target="https://www.fifeadp.org.uk/residential-rehab" TargetMode="External"/><Relationship Id="rId31" Type="http://schemas.openxmlformats.org/officeDocument/2006/relationships/hyperlink" Target="https://www.pkc.gov.uk/article/17261/Alcohol-and-dru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gyllandbuteadp.info/img/Rehab_Pathways_Final.pdf" TargetMode="External"/><Relationship Id="rId14" Type="http://schemas.openxmlformats.org/officeDocument/2006/relationships/hyperlink" Target="https://www.earecoverynetwork.co.uk/service_providers/rehab-pathways/" TargetMode="External"/><Relationship Id="rId22" Type="http://schemas.openxmlformats.org/officeDocument/2006/relationships/hyperlink" Target="https://www.highland-adp.org.uk/residential-rehabilitation" TargetMode="External"/><Relationship Id="rId27" Type="http://schemas.openxmlformats.org/officeDocument/2006/relationships/hyperlink" Target="https://www.northlanarkshire.gov.uk/social-care-and-health/adults/alcohol-and-drugs/accessing-rehabilitation" TargetMode="External"/><Relationship Id="rId30" Type="http://schemas.openxmlformats.org/officeDocument/2006/relationships/hyperlink" Target="https://www.southlanarkshireadp.scot.nhs.uk/residentialrehab/" TargetMode="External"/><Relationship Id="rId35" Type="http://schemas.openxmlformats.org/officeDocument/2006/relationships/hyperlink" Target="https://www.outerhebadp.com/wp-content/uploads/2022/08/OHADP-Residential-Pathway-and-Process.pdf" TargetMode="External"/><Relationship Id="rId8" Type="http://schemas.openxmlformats.org/officeDocument/2006/relationships/hyperlink" Target="https://www.angus.gov.uk/media/angus_residential_rehabilitation_pathway_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A39302464</value>
    </field>
    <field name="Objective-Title">
      <value order="0">ADP Pathways - Table of publications</value>
    </field>
    <field name="Objective-Description">
      <value order="0"/>
    </field>
    <field name="Objective-CreationStamp">
      <value order="0">2022-07-14T11:21:35Z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2023-04-12T10:37:35Z</value>
    </field>
    <field name="Objective-Owner">
      <value order="0">Malinauskaite, Aurora (U450800)</value>
    </field>
    <field name="Objective-Path">
      <value order="0">Objective Global Folder:SG File Plan:Health, nutrition and care:Health:Drugs and alcohol - general:Advice and policy: Drugs and alcohol - general:Substance Misuse: National Support: Residential Rehab: Pathways Programme: 2021-2026</value>
    </field>
    <field name="Objective-Parent">
      <value order="0">Substance Misuse: National Support: Residential Rehab: Pathways Programme: 2021-2026</value>
    </field>
    <field name="Objective-State">
      <value order="0">Being Drafted</value>
    </field>
    <field name="Objective-VersionId">
      <value order="0">vA64543751</value>
    </field>
    <field name="Objective-Version">
      <value order="0">0.24</value>
    </field>
    <field name="Objective-VersionNumber">
      <value order="0">24</value>
    </field>
    <field name="Objective-VersionComment">
      <value order="0"/>
    </field>
    <field name="Objective-FileNumber">
      <value order="0">POL/37320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5502</Characters>
  <Application>Microsoft Office Word</Application>
  <DocSecurity>0</DocSecurity>
  <Lines>45</Lines>
  <Paragraphs>12</Paragraphs>
  <ScaleCrop>false</ScaleCrop>
  <Company>Scottish Government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Malinauskaite</dc:creator>
  <cp:keywords/>
  <dc:description/>
  <cp:lastModifiedBy>Serenella Miller</cp:lastModifiedBy>
  <cp:revision>44</cp:revision>
  <dcterms:created xsi:type="dcterms:W3CDTF">2022-07-14T08:53:00Z</dcterms:created>
  <dcterms:modified xsi:type="dcterms:W3CDTF">2023-06-23T15:07:00Z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A39302464</vt:lpwstr>
  </property>
  <property fmtid="{D5CDD505-2E9C-101B-9397-08002B2CF9AE}" pid="4" name="Objective-Title">
    <vt:lpwstr>ADP Pathways - Table of publications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2022-07-14T11:21:35Z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2023-04-12T10:37:35Z</vt:filetime>
  </property>
  <property fmtid="{D5CDD505-2E9C-101B-9397-08002B2CF9AE}" pid="11" name="Objective-Owner">
    <vt:lpwstr>Malinauskaite, Aurora (U450800)</vt:lpwstr>
  </property>
  <property fmtid="{D5CDD505-2E9C-101B-9397-08002B2CF9AE}" pid="12" name="Objective-Path">
    <vt:lpwstr>Objective Global Folder:SG File Plan:Health, nutrition and care:Health:Drugs and alcohol - general:Advice and policy: Drugs and alcohol - general:Substance Misuse: National Support: Residential Rehab: Pathways Programme: 2021-2026</vt:lpwstr>
  </property>
  <property fmtid="{D5CDD505-2E9C-101B-9397-08002B2CF9AE}" pid="13" name="Objective-Parent">
    <vt:lpwstr>Substance Misuse: National Support: Residential Rehab: Pathways Programme: 2021-2026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vA64543751</vt:lpwstr>
  </property>
  <property fmtid="{D5CDD505-2E9C-101B-9397-08002B2CF9AE}" pid="16" name="Objective-Version">
    <vt:lpwstr>0.24</vt:lpwstr>
  </property>
  <property fmtid="{D5CDD505-2E9C-101B-9397-08002B2CF9AE}" pid="17" name="Objective-VersionNumber">
    <vt:r8>24</vt:r8>
  </property>
  <property fmtid="{D5CDD505-2E9C-101B-9397-08002B2CF9AE}" pid="18" name="Objective-VersionComment">
    <vt:lpwstr/>
  </property>
  <property fmtid="{D5CDD505-2E9C-101B-9397-08002B2CF9AE}" pid="19" name="Objective-FileNumber">
    <vt:lpwstr>POL/37320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